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632C" w14:textId="77777777" w:rsidR="0074328B" w:rsidRPr="00AD50DD" w:rsidRDefault="00000000" w:rsidP="00AD50DD">
      <w:pPr>
        <w:pStyle w:val="Nzev"/>
        <w:spacing w:line="276" w:lineRule="auto"/>
        <w:ind w:left="-567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D50DD">
        <w:rPr>
          <w:rFonts w:ascii="Arial" w:hAnsi="Arial" w:cs="Arial"/>
          <w:b/>
          <w:bCs/>
          <w:color w:val="auto"/>
          <w:sz w:val="24"/>
          <w:szCs w:val="24"/>
        </w:rPr>
        <w:t>ZÁZNAM O PROVEDENÍ PRŮZKUMU TRHU</w:t>
      </w:r>
    </w:p>
    <w:p w14:paraId="29B8532C" w14:textId="1120ADEF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AD50DD">
        <w:rPr>
          <w:rFonts w:ascii="Arial" w:hAnsi="Arial" w:cs="Arial"/>
          <w:b/>
          <w:sz w:val="24"/>
          <w:szCs w:val="24"/>
        </w:rPr>
        <w:t>Identifikace</w:t>
      </w:r>
      <w:proofErr w:type="spellEnd"/>
      <w:r w:rsidRPr="00AD50D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b/>
          <w:sz w:val="24"/>
          <w:szCs w:val="24"/>
        </w:rPr>
        <w:t>projektu</w:t>
      </w:r>
      <w:proofErr w:type="spellEnd"/>
      <w:r w:rsidRPr="00AD50DD">
        <w:rPr>
          <w:rFonts w:ascii="Arial" w:hAnsi="Arial" w:cs="Arial"/>
          <w:b/>
          <w:sz w:val="24"/>
          <w:szCs w:val="24"/>
        </w:rPr>
        <w:br/>
      </w:r>
    </w:p>
    <w:p w14:paraId="1F5B7DB4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AD50DD">
        <w:rPr>
          <w:rFonts w:ascii="Arial" w:hAnsi="Arial" w:cs="Arial"/>
          <w:sz w:val="24"/>
          <w:szCs w:val="24"/>
        </w:rPr>
        <w:t>Název</w:t>
      </w:r>
      <w:proofErr w:type="spellEnd"/>
      <w:r w:rsidRPr="00AD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sz w:val="24"/>
          <w:szCs w:val="24"/>
        </w:rPr>
        <w:t>projektu</w:t>
      </w:r>
      <w:proofErr w:type="spellEnd"/>
      <w:r w:rsidRPr="00AD50DD">
        <w:rPr>
          <w:rFonts w:ascii="Arial" w:hAnsi="Arial" w:cs="Arial"/>
          <w:sz w:val="24"/>
          <w:szCs w:val="24"/>
        </w:rPr>
        <w:t>: Návraty</w:t>
      </w:r>
    </w:p>
    <w:p w14:paraId="13F21725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AD50DD">
        <w:rPr>
          <w:rFonts w:ascii="Arial" w:hAnsi="Arial" w:cs="Arial"/>
          <w:sz w:val="24"/>
          <w:szCs w:val="24"/>
        </w:rPr>
        <w:t>Registrační</w:t>
      </w:r>
      <w:proofErr w:type="spellEnd"/>
      <w:r w:rsidRPr="00AD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sz w:val="24"/>
          <w:szCs w:val="24"/>
        </w:rPr>
        <w:t>číslo</w:t>
      </w:r>
      <w:proofErr w:type="spellEnd"/>
      <w:r w:rsidRPr="00AD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sz w:val="24"/>
          <w:szCs w:val="24"/>
        </w:rPr>
        <w:t>projektu</w:t>
      </w:r>
      <w:proofErr w:type="spellEnd"/>
      <w:r w:rsidRPr="00AD50DD">
        <w:rPr>
          <w:rFonts w:ascii="Arial" w:hAnsi="Arial" w:cs="Arial"/>
          <w:sz w:val="24"/>
          <w:szCs w:val="24"/>
        </w:rPr>
        <w:t>: CZ.02.01.01/00/24_037/0013835</w:t>
      </w:r>
    </w:p>
    <w:p w14:paraId="496E951F" w14:textId="49494DF4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AD50DD">
        <w:rPr>
          <w:rFonts w:ascii="Arial" w:hAnsi="Arial" w:cs="Arial"/>
          <w:sz w:val="24"/>
          <w:szCs w:val="24"/>
        </w:rPr>
        <w:t>Název</w:t>
      </w:r>
      <w:proofErr w:type="spellEnd"/>
      <w:r w:rsidRPr="00AD50DD">
        <w:rPr>
          <w:rFonts w:ascii="Arial" w:hAnsi="Arial" w:cs="Arial"/>
          <w:sz w:val="24"/>
          <w:szCs w:val="24"/>
        </w:rPr>
        <w:t xml:space="preserve"> </w:t>
      </w:r>
      <w:r w:rsidR="00AD50D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D50DD">
        <w:rPr>
          <w:rFonts w:ascii="Arial" w:hAnsi="Arial" w:cs="Arial"/>
          <w:sz w:val="24"/>
          <w:szCs w:val="24"/>
        </w:rPr>
        <w:t>číslo</w:t>
      </w:r>
      <w:proofErr w:type="spellEnd"/>
      <w:r w:rsidR="00AD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sz w:val="24"/>
          <w:szCs w:val="24"/>
        </w:rPr>
        <w:t>dílčího</w:t>
      </w:r>
      <w:proofErr w:type="spellEnd"/>
      <w:r w:rsidRPr="00AD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0DD">
        <w:rPr>
          <w:rFonts w:ascii="Arial" w:hAnsi="Arial" w:cs="Arial"/>
          <w:sz w:val="24"/>
          <w:szCs w:val="24"/>
        </w:rPr>
        <w:t>projektu</w:t>
      </w:r>
      <w:proofErr w:type="spellEnd"/>
      <w:r w:rsidRPr="00AD50DD">
        <w:rPr>
          <w:rFonts w:ascii="Arial" w:hAnsi="Arial" w:cs="Arial"/>
          <w:sz w:val="24"/>
          <w:szCs w:val="24"/>
        </w:rPr>
        <w:t>: [</w:t>
      </w:r>
      <w:proofErr w:type="spellStart"/>
      <w:r w:rsidRPr="00AD50DD">
        <w:rPr>
          <w:rFonts w:ascii="Arial" w:hAnsi="Arial" w:cs="Arial"/>
          <w:sz w:val="24"/>
          <w:szCs w:val="24"/>
        </w:rPr>
        <w:t>doplňte</w:t>
      </w:r>
      <w:proofErr w:type="spellEnd"/>
      <w:r w:rsidRPr="00AD50DD">
        <w:rPr>
          <w:rFonts w:ascii="Arial" w:hAnsi="Arial" w:cs="Arial"/>
          <w:sz w:val="24"/>
          <w:szCs w:val="24"/>
        </w:rPr>
        <w:t>]</w:t>
      </w:r>
    </w:p>
    <w:p w14:paraId="325BA652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Příjemce: Česká zemědělská univerzita v Praze</w:t>
      </w:r>
    </w:p>
    <w:p w14:paraId="01086C63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br/>
        <w:t>2. Předmět průzkumu trhu</w:t>
      </w:r>
      <w:r w:rsidRPr="00AD50DD">
        <w:rPr>
          <w:rFonts w:ascii="Arial" w:hAnsi="Arial" w:cs="Arial"/>
          <w:b/>
          <w:sz w:val="24"/>
          <w:szCs w:val="24"/>
        </w:rPr>
        <w:br/>
      </w:r>
    </w:p>
    <w:p w14:paraId="3B32C837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Popis služby / plnění: [doplňte]</w:t>
      </w:r>
    </w:p>
    <w:p w14:paraId="2637ACF1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Odůvodnění potřeby: [doplňte]</w:t>
      </w:r>
    </w:p>
    <w:p w14:paraId="40F25904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br/>
        <w:t>3. Datum a způsob provedení průzkumu trhu</w:t>
      </w:r>
      <w:r w:rsidRPr="00AD50DD">
        <w:rPr>
          <w:rFonts w:ascii="Arial" w:hAnsi="Arial" w:cs="Arial"/>
          <w:b/>
          <w:sz w:val="24"/>
          <w:szCs w:val="24"/>
        </w:rPr>
        <w:br/>
      </w:r>
    </w:p>
    <w:p w14:paraId="2C4DC286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Datum provedení: [doplňte]</w:t>
      </w:r>
    </w:p>
    <w:p w14:paraId="3E2C60E0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Způsob provedení: [např. e-mail, webové nabídky apod.]</w:t>
      </w:r>
    </w:p>
    <w:p w14:paraId="478D552E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br/>
        <w:t>4. Přehled nabídek</w:t>
      </w:r>
      <w:r w:rsidRPr="00AD50DD">
        <w:rPr>
          <w:rFonts w:ascii="Arial" w:hAnsi="Arial" w:cs="Arial"/>
          <w:b/>
          <w:sz w:val="24"/>
          <w:szCs w:val="24"/>
        </w:rPr>
        <w:br/>
      </w:r>
    </w:p>
    <w:tbl>
      <w:tblPr>
        <w:tblW w:w="9265" w:type="dxa"/>
        <w:tblCellSpacing w:w="15" w:type="dxa"/>
        <w:tblInd w:w="-5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2099"/>
        <w:gridCol w:w="1953"/>
        <w:gridCol w:w="2091"/>
        <w:gridCol w:w="1293"/>
      </w:tblGrid>
      <w:tr w:rsidR="00AD50DD" w:rsidRPr="00AD50DD" w14:paraId="0F893187" w14:textId="77777777" w:rsidTr="00AD50DD">
        <w:trPr>
          <w:tblCellSpacing w:w="15" w:type="dxa"/>
        </w:trPr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C7860C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Dodavatel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6E8966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Zdroj nabídky</w:t>
            </w:r>
          </w:p>
        </w:tc>
        <w:tc>
          <w:tcPr>
            <w:tcW w:w="1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99DE74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Cena bez DPH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F7DE29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Cena s DPH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129274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 w:eastAsia="cs-CZ"/>
              </w:rPr>
              <w:t>Poznámka</w:t>
            </w:r>
          </w:p>
        </w:tc>
      </w:tr>
      <w:tr w:rsidR="00AD50DD" w:rsidRPr="00AD50DD" w14:paraId="575CE397" w14:textId="77777777" w:rsidTr="00AD50DD">
        <w:trPr>
          <w:tblCellSpacing w:w="15" w:type="dxa"/>
        </w:trPr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3DC32A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Dodavatel 1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74E1CC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e-mail / web</w:t>
            </w:r>
          </w:p>
        </w:tc>
        <w:tc>
          <w:tcPr>
            <w:tcW w:w="1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072A26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E8C1E1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62B8EB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</w:p>
        </w:tc>
      </w:tr>
      <w:tr w:rsidR="00AD50DD" w:rsidRPr="00AD50DD" w14:paraId="535B62EF" w14:textId="77777777" w:rsidTr="00AD50DD">
        <w:trPr>
          <w:tblCellSpacing w:w="15" w:type="dxa"/>
        </w:trPr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3F7FE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Dodavatel 2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9D8079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e-mail / web</w:t>
            </w:r>
          </w:p>
        </w:tc>
        <w:tc>
          <w:tcPr>
            <w:tcW w:w="1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567A72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A4551C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61EA03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</w:p>
        </w:tc>
      </w:tr>
      <w:tr w:rsidR="00AD50DD" w:rsidRPr="00AD50DD" w14:paraId="1F8EAD06" w14:textId="77777777" w:rsidTr="00AD50DD">
        <w:trPr>
          <w:tblCellSpacing w:w="15" w:type="dxa"/>
        </w:trPr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F4FC0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Dodavatel 3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D36C4A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e-mail / web</w:t>
            </w:r>
          </w:p>
        </w:tc>
        <w:tc>
          <w:tcPr>
            <w:tcW w:w="1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E3051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2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C080AB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  <w:r w:rsidRPr="00AD50DD"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  <w:t>Kč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1519E2" w14:textId="77777777" w:rsidR="00AD50DD" w:rsidRPr="00AD50DD" w:rsidRDefault="00AD50DD" w:rsidP="00AD50DD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</w:p>
        </w:tc>
      </w:tr>
    </w:tbl>
    <w:p w14:paraId="7FE1BBAC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br/>
        <w:t>5. Vyhodnocení</w:t>
      </w:r>
      <w:r w:rsidRPr="00AD50DD">
        <w:rPr>
          <w:rFonts w:ascii="Arial" w:hAnsi="Arial" w:cs="Arial"/>
          <w:b/>
          <w:sz w:val="24"/>
          <w:szCs w:val="24"/>
        </w:rPr>
        <w:br/>
      </w:r>
    </w:p>
    <w:p w14:paraId="11E9BD7B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Vybraný dodavatel: [název]</w:t>
      </w:r>
    </w:p>
    <w:p w14:paraId="4F16E53C" w14:textId="77777777" w:rsidR="0074328B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Odůvodnění výběru: [důvod]</w:t>
      </w:r>
    </w:p>
    <w:p w14:paraId="64463567" w14:textId="77777777" w:rsidR="00AD50DD" w:rsidRPr="00AD50DD" w:rsidRDefault="00AD50DD" w:rsidP="00AD50DD">
      <w:pPr>
        <w:ind w:left="-567"/>
        <w:rPr>
          <w:rFonts w:ascii="Arial" w:hAnsi="Arial" w:cs="Arial"/>
          <w:sz w:val="24"/>
          <w:szCs w:val="24"/>
        </w:rPr>
      </w:pPr>
    </w:p>
    <w:p w14:paraId="0ADF41F8" w14:textId="602655D7" w:rsidR="0074328B" w:rsidRPr="00AD50DD" w:rsidRDefault="00AD50DD" w:rsidP="00AD50DD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6.</w:t>
      </w:r>
      <w:r w:rsidR="00000000" w:rsidRPr="00AD50DD">
        <w:rPr>
          <w:rFonts w:ascii="Arial" w:hAnsi="Arial" w:cs="Arial"/>
          <w:b/>
          <w:sz w:val="24"/>
          <w:szCs w:val="24"/>
        </w:rPr>
        <w:t xml:space="preserve"> Doložení</w:t>
      </w:r>
      <w:r w:rsidR="00000000" w:rsidRPr="00AD50DD">
        <w:rPr>
          <w:rFonts w:ascii="Arial" w:hAnsi="Arial" w:cs="Arial"/>
          <w:b/>
          <w:sz w:val="24"/>
          <w:szCs w:val="24"/>
        </w:rPr>
        <w:br/>
      </w:r>
    </w:p>
    <w:p w14:paraId="31F26E95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Přílohy: e-maily, printscreeny, nabídky</w:t>
      </w:r>
    </w:p>
    <w:p w14:paraId="3C891967" w14:textId="60E1A03B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b/>
          <w:sz w:val="24"/>
          <w:szCs w:val="24"/>
        </w:rPr>
        <w:br/>
      </w:r>
      <w:r w:rsidR="00AD50DD">
        <w:rPr>
          <w:rFonts w:ascii="Arial" w:hAnsi="Arial" w:cs="Arial"/>
          <w:b/>
          <w:sz w:val="24"/>
          <w:szCs w:val="24"/>
        </w:rPr>
        <w:t>7</w:t>
      </w:r>
      <w:r w:rsidRPr="00AD50DD">
        <w:rPr>
          <w:rFonts w:ascii="Arial" w:hAnsi="Arial" w:cs="Arial"/>
          <w:b/>
          <w:sz w:val="24"/>
          <w:szCs w:val="24"/>
        </w:rPr>
        <w:t>. Prohlášení</w:t>
      </w:r>
      <w:r w:rsidRPr="00AD50DD">
        <w:rPr>
          <w:rFonts w:ascii="Arial" w:hAnsi="Arial" w:cs="Arial"/>
          <w:b/>
          <w:sz w:val="24"/>
          <w:szCs w:val="24"/>
        </w:rPr>
        <w:br/>
      </w:r>
    </w:p>
    <w:p w14:paraId="72A064FF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Průzkum trhu byl proveden v souladu s pravidly projektu.</w:t>
      </w:r>
    </w:p>
    <w:p w14:paraId="0E4F9003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br/>
        <w:t>Jméno a podpis: ______________________</w:t>
      </w:r>
    </w:p>
    <w:p w14:paraId="1D5482DB" w14:textId="77777777" w:rsidR="0074328B" w:rsidRPr="00AD50DD" w:rsidRDefault="00000000" w:rsidP="00AD50DD">
      <w:pPr>
        <w:ind w:left="-567"/>
        <w:rPr>
          <w:rFonts w:ascii="Arial" w:hAnsi="Arial" w:cs="Arial"/>
          <w:sz w:val="24"/>
          <w:szCs w:val="24"/>
        </w:rPr>
      </w:pPr>
      <w:r w:rsidRPr="00AD50DD">
        <w:rPr>
          <w:rFonts w:ascii="Arial" w:hAnsi="Arial" w:cs="Arial"/>
          <w:sz w:val="24"/>
          <w:szCs w:val="24"/>
        </w:rPr>
        <w:t>Datum: ______________________</w:t>
      </w:r>
    </w:p>
    <w:sectPr w:rsidR="0074328B" w:rsidRPr="00AD50DD" w:rsidSect="00AD50DD">
      <w:footerReference w:type="default" r:id="rId8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EC80" w14:textId="77777777" w:rsidR="00F73EAB" w:rsidRDefault="00F73EAB" w:rsidP="00AD50DD">
      <w:pPr>
        <w:spacing w:after="0" w:line="240" w:lineRule="auto"/>
      </w:pPr>
      <w:r>
        <w:separator/>
      </w:r>
    </w:p>
  </w:endnote>
  <w:endnote w:type="continuationSeparator" w:id="0">
    <w:p w14:paraId="1B5CA171" w14:textId="77777777" w:rsidR="00F73EAB" w:rsidRDefault="00F73EAB" w:rsidP="00AD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646096"/>
      <w:docPartObj>
        <w:docPartGallery w:val="Page Numbers (Bottom of Page)"/>
        <w:docPartUnique/>
      </w:docPartObj>
    </w:sdtPr>
    <w:sdtContent>
      <w:p w14:paraId="5E9BF188" w14:textId="41B4B139" w:rsidR="00AD50DD" w:rsidRDefault="00AD50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8A839EB" w14:textId="77777777" w:rsidR="00AD50DD" w:rsidRDefault="00AD5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F58A" w14:textId="77777777" w:rsidR="00F73EAB" w:rsidRDefault="00F73EAB" w:rsidP="00AD50DD">
      <w:pPr>
        <w:spacing w:after="0" w:line="240" w:lineRule="auto"/>
      </w:pPr>
      <w:r>
        <w:separator/>
      </w:r>
    </w:p>
  </w:footnote>
  <w:footnote w:type="continuationSeparator" w:id="0">
    <w:p w14:paraId="07DA79A3" w14:textId="77777777" w:rsidR="00F73EAB" w:rsidRDefault="00F73EAB" w:rsidP="00AD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708324">
    <w:abstractNumId w:val="8"/>
  </w:num>
  <w:num w:numId="2" w16cid:durableId="1614896092">
    <w:abstractNumId w:val="6"/>
  </w:num>
  <w:num w:numId="3" w16cid:durableId="2144078086">
    <w:abstractNumId w:val="5"/>
  </w:num>
  <w:num w:numId="4" w16cid:durableId="116264962">
    <w:abstractNumId w:val="4"/>
  </w:num>
  <w:num w:numId="5" w16cid:durableId="2137869072">
    <w:abstractNumId w:val="7"/>
  </w:num>
  <w:num w:numId="6" w16cid:durableId="1429081528">
    <w:abstractNumId w:val="3"/>
  </w:num>
  <w:num w:numId="7" w16cid:durableId="1617130146">
    <w:abstractNumId w:val="2"/>
  </w:num>
  <w:num w:numId="8" w16cid:durableId="1428844435">
    <w:abstractNumId w:val="1"/>
  </w:num>
  <w:num w:numId="9" w16cid:durableId="98856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328B"/>
    <w:rsid w:val="00AA1D8D"/>
    <w:rsid w:val="00AD50DD"/>
    <w:rsid w:val="00B47730"/>
    <w:rsid w:val="00CB0664"/>
    <w:rsid w:val="00CB330D"/>
    <w:rsid w:val="00F73E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76A97"/>
  <w14:defaultImageDpi w14:val="300"/>
  <w15:docId w15:val="{93E828BA-A85C-49E5-9156-B4F1D9A1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11" ma:contentTypeDescription="Vytvoří nový dokument" ma:contentTypeScope="" ma:versionID="7f6edebe575fdbda01664c83b2d7620b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aef47bf6f864dccb218a443dff460c5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vp_x0159__x00ed_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vp_x0159__x00ed_lohy" ma:index="18" nillable="true" ma:displayName="stav přílohy" ma:default="1" ma:description="Zda je příloha v pořádku " ma:format="Dropdown" ma:internalName="stavp_x0159__x00ed_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_x0159__x00ed_lohy xmlns="1456696d-ef08-48f8-a4a3-492369fdb284">true</stavp_x0159__x00ed_lohy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BF570-EFA8-4FD4-9C26-48261FF4BAF7}"/>
</file>

<file path=customXml/itemProps3.xml><?xml version="1.0" encoding="utf-8"?>
<ds:datastoreItem xmlns:ds="http://schemas.openxmlformats.org/officeDocument/2006/customXml" ds:itemID="{574B7E73-A436-4574-B3C3-281C8E653D21}"/>
</file>

<file path=customXml/itemProps4.xml><?xml version="1.0" encoding="utf-8"?>
<ds:datastoreItem xmlns:ds="http://schemas.openxmlformats.org/officeDocument/2006/customXml" ds:itemID="{63B3206F-69E7-4F83-AFDC-FF4A367E6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775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Pavlíčková Ivana</cp:lastModifiedBy>
  <cp:revision>2</cp:revision>
  <dcterms:created xsi:type="dcterms:W3CDTF">2013-12-23T23:15:00Z</dcterms:created>
  <dcterms:modified xsi:type="dcterms:W3CDTF">2026-05-14T17:56:00Z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</Properties>
</file>